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神剑飘香  上中下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神剑飘香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本书出售、求购地址：https://www.jiaokey.com/book/detail/11144537.html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关键词搜索：https://www.jiaokey.com/tag/神剑飘香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