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神风惊云  2  刀气排云  下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神风惊云  2  刀气排云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本书出售、求购地址：https://www.jiaokey.com/book/detail/11144531.html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关键词搜索：https://www.jiaokey.com/tag/神风惊云  2  刀气排云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