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兰陵七剑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兰陵七剑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本书出售、求购地址：https://www.jiaokey.com/book/detail/11144529.html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关键词搜索：https://www.jiaokey.com/tag/兰陵七剑.html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