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飞天神鹞  上、中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飞天神鹞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本书出售、求购地址：https://www.jiaokey.com/book/detail/11144510.html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关键词搜索：https://www.jiaokey.com/tag/飞天神鹞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