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跑火大英雄  上、中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跑火大英雄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本书出售、求购地址：https://www.jiaokey.com/book/detail/11144496.html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关键词搜索：https://www.jiaokey.com/tag/跑火大英雄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