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铁血飞刀  上下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铁血飞刀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本书出售、求购地址：https://www.jiaokey.com/book/detail/11144450.html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关键词搜索：https://www.jiaokey.com/tag/铁血飞刀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