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金弹子狂飙  上下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金弹子狂飙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本书出售、求购地址：https://www.jiaokey.com/book/detail/11144439.html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关键词搜索：https://www.jiaokey.com/tag/金弹子狂飙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