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神眼劫  上中下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神眼劫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本书出售、求购地址：https://www.jiaokey.com/book/detail/11144436.html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关键词搜索：https://www.jiaokey.com/tag/神眼劫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