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玄弓之谜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4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玄弓之谜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南宁:广西民族出版社,1998.03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本书出售、求购地址：https://www.jiaokey.com/book/detail/11144417.html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南宁:广西民族出版社,1998.03 出版图书：https://www.jiaokey.com/tag/南宁:广西民族出版社,1998.03.html</w:t>
      </w:r>
    </w:p>
    <w:p>
      <w:r>
        <w:t>关键词搜索：https://www.jiaokey.com/tag/玄弓之谜.html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