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3  倾城之血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3  倾城之血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本书出售、求购地址：https://www.jiaokey.com/book/detail/11144397.html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3  倾城之血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