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神风惊云  4  魔道轮回  下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神风惊云  4  魔道轮回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本书出售、求购地址：https://www.jiaokey.com/book/detail/11144395.html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关键词搜索：https://www.jiaokey.com/tag/神风惊云  4  魔道轮回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