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快乐七桃郎  上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快乐七桃郎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本书出售、求购地址：https://www.jiaokey.com/book/detail/11144373.html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关键词搜索：https://www.jiaokey.com/tag/快乐七桃郎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