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煞星撞枕头  上下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煞星撞枕头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本书出售、求购地址：https://www.jiaokey.com/book/detail/11144372.html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关键词搜索：https://www.jiaokey.com/tag/煞星撞枕头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