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5  天剑舞凤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5  天剑舞凤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本书出售、求购地址：https://www.jiaokey.com/book/detail/11144369.html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5  天剑舞凤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