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神风惊云  5  天剑舞凤  上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神风惊云  5  天剑舞凤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本书出售、求购地址：https://www.jiaokey.com/book/detail/11144367.html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关键词搜索：https://www.jiaokey.com/tag/神风惊云  5  天剑舞凤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