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彩凤瑶皇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彩凤瑶皇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本书出售、求购地址：https://www.jiaokey.com/book/detail/11144357.html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关键词搜索：https://www.jiaokey.com/tag/彩凤瑶皇.html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