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龙虎争霸  上中下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龙虎争霸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本书出售、求购地址：https://www.jiaokey.com/book/detail/11144313.html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关键词搜索：https://www.jiaokey.com/tag/龙虎争霸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