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书名：电机与船舶电气设备  上</w:t>
      </w:r>
    </w:p>
    <w:p>
      <w:r>
        <w:t>作者：曾兆钰主编</w:t>
      </w:r>
    </w:p>
    <w:p>
      <w:r>
        <w:t>出版社：大连：大连海运学院出版社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电机与船舶电气设备  上 评论地址：https://www.jiaokey.com/book/detail/11144215.html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