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船舶及海洋工程结构疲劳可靠性分析</w:t>
      </w:r>
    </w:p>
    <w:p>
      <w:r>
        <w:rPr>
          <w:rFonts w:ascii="宋体" w:hAnsi="宋体" w:eastAsia="宋体"/>
          <w:sz w:val="24"/>
        </w:rPr>
        <w:t>胡毓仁，陈伯真编著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船舶及海洋工程结构疲劳可靠性分析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胡毓仁，陈伯真编著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本书出售、求购地址：https://www.jiaokey.com/book/detail/11144199.html</w:t>
      </w:r>
    </w:p>
    <w:p>
      <w:r>
        <w:t>更多相关图书推荐：https://www.jiaokey.com</w:t>
      </w:r>
    </w:p>
    <w:p>
      <w:r>
        <w:t>胡毓仁，陈伯真编著 其他作品：https://www.jiaokey.com/tag/胡毓仁，陈伯真编著.html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关键词搜索：https://www.jiaokey.com/tag/船舶及海洋工程结构疲劳可靠性分析.html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