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书名：单螺旋桨运输船舶船模系列试验  系列60  1973</w:t>
      </w:r>
    </w:p>
    <w:p>
      <w:r>
        <w:t>作者：中国人民解放军南字八一四部队译</w:t>
      </w:r>
    </w:p>
    <w:p>
      <w:r>
        <w:t>出版社：中国人民解放军南字814部队,1973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单螺旋桨运输船舶船模系列试验  系列60  1973 评论地址：https://www.jiaokey.com/book/detail/11144195.html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