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书名：船舶机舱自动化</w:t>
      </w:r>
    </w:p>
    <w:p>
      <w:r>
        <w:t>作者：陈明昭，汪仲山，朱之垣编著</w:t>
      </w:r>
    </w:p>
    <w:p>
      <w:r>
        <w:t>出版社：武汉水运工程学院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船舶机舱自动化 评论地址：https://www.jiaokey.com/book/detail/11144173.html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