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书名：阿法拉伐现代技术  分油机分册</w:t>
      </w:r>
    </w:p>
    <w:p>
      <w:r>
        <w:t>作者：吴恒，李浩基编译</w:t>
      </w:r>
    </w:p>
    <w:p>
      <w:r>
        <w:t>出版社：大连:大连海事大学出版社,1995.04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阿法拉伐现代技术  分油机分册 评论地址：https://www.jiaokey.com/book/detail/11144132.html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