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书名：大连海运学院自编讲义  船舶内燃动力装置</w:t>
      </w:r>
    </w:p>
    <w:p>
      <w:r>
        <w:t>作者：吴宗晃主编；夏治发参编</w:t>
      </w:r>
    </w:p>
    <w:p>
      <w:r>
        <w:t>出版社：</w:t>
      </w:r>
    </w:p>
    <w:p>
      <w:r>
        <w:t>出版日期：1990.09</w:t>
      </w:r>
    </w:p>
    <w:p>
      <w:r>
        <w:t>总页数：309</w:t>
      </w:r>
    </w:p>
    <w:p>
      <w:r>
        <w:t>更多请访问教客网: www.jiaokey.com</w:t>
      </w:r>
    </w:p>
    <w:p>
      <w:r>
        <w:t>大连海运学院自编讲义  船舶内燃动力装置 评论地址：https://www.jiaokey.com/book/detail/11144124.html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