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书名：船舶系统</w:t>
      </w:r>
    </w:p>
    <w:p>
      <w:r>
        <w:t>作者：郑士君，江彦桥合编</w:t>
      </w:r>
    </w:p>
    <w:p>
      <w:r>
        <w:t>出版社：上海海运学院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船舶系统 评论地址：https://www.jiaokey.com/book/detail/11144121.html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