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书名：高等学校教学用书存  船舶辅机学  上</w:t>
      </w:r>
    </w:p>
    <w:p>
      <w:r>
        <w:t>作者:张永令，侯增源编</w:t>
      </w:r>
    </w:p>
    <w:p>
      <w:r>
        <w:t>出版社:上海海运学院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高等学校教学用书存  船舶辅机学  上评论地址：https://www.jiaokey.com/book/detail/11144119.html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