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书名：船舶自动化仪表与系统</w:t>
      </w:r>
    </w:p>
    <w:p>
      <w:r>
        <w:t>作者：孙季宽编著</w:t>
      </w:r>
    </w:p>
    <w:p>
      <w:r>
        <w:t>出版社：上海海运学院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船舶自动化仪表与系统 评论地址：https://www.jiaokey.com/book/detail/11144101.html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