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书名：船舶柴油主机自动遥控系统</w:t>
      </w:r>
    </w:p>
    <w:p>
      <w:r>
        <w:t>作者：刘道俊，陈宏祥编</w:t>
      </w:r>
    </w:p>
    <w:p>
      <w:r>
        <w:t>出版社：大连：大连海运学院出版社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船舶柴油主机自动遥控系统 评论地址：https://www.jiaokey.com/book/detail/11144094.html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