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雷达观测与标绘</w:t>
      </w:r>
    </w:p>
    <w:p>
      <w:r>
        <w:rPr>
          <w:rFonts w:ascii="宋体" w:hAnsi="宋体" w:eastAsia="宋体"/>
          <w:sz w:val="24"/>
        </w:rPr>
        <w:t>徐德兴，胡玉琦，王清煜等编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雷达观测与标绘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徐德兴，胡玉琦，王清煜等编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本书出售、求购地址：https://www.jiaokey.com/book/detail/11144062.html</w:t>
      </w:r>
    </w:p>
    <w:p>
      <w:r>
        <w:t>更多相关图书推荐：https://www.jiaokey.com</w:t>
      </w:r>
    </w:p>
    <w:p>
      <w:r>
        <w:t>徐德兴，胡玉琦，王清煜等编 其他作品：https://www.jiaokey.com/tag/徐德兴，胡玉琦，王清煜等编.html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关键词搜索：https://www.jiaokey.com/tag/雷达观测与标绘.html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