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书名：主机遥控和集中监视的微型计算机系统</w:t>
      </w:r>
    </w:p>
    <w:p>
      <w:r>
        <w:t>作者：上海远洋运输公司船技处</w:t>
      </w:r>
    </w:p>
    <w:p>
      <w:r>
        <w:t>出版社：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主机遥控和集中监视的微型计算机系统 评论地址：https://www.jiaokey.com/book/detail/11144055.html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