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书名：船用磁罗经自差学</w:t>
      </w:r>
    </w:p>
    <w:p>
      <w:r>
        <w:t>作者：赵仁余，潘琪祥，顾嵘合编</w:t>
      </w:r>
    </w:p>
    <w:p>
      <w:r>
        <w:t>出版社：上海海运学院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船用磁罗经自差学 评论地址：https://www.jiaokey.com/book/detail/11144046.html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