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书名：磁罗经自差的消除和测定</w:t>
      </w:r>
    </w:p>
    <w:p>
      <w:r>
        <w:t>作者：夏一麟编</w:t>
      </w:r>
    </w:p>
    <w:p>
      <w:r>
        <w:t>出版社：北京:人民交通出版社,1984.09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磁罗经自差的消除和测定 评论地址：https://www.jiaokey.com/book/detail/11144031.html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