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书名：船用无线电导航设备</w:t>
      </w:r>
    </w:p>
    <w:p>
      <w:r>
        <w:t>作者：洪德本编</w:t>
      </w:r>
    </w:p>
    <w:p>
      <w:r>
        <w:t>出版社：大连：大连海运学院出版社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船用无线电导航设备 评论地址：https://www.jiaokey.com/book/detail/11144026.html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