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书名：蓄电池车辆控制电器产品使用说明书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蓄电池车辆控制电器产品使用说明书 评论地址：https://www.jiaokey.com/book/detail/11143959.html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