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书名：船舶的奥秘</w:t>
      </w:r>
    </w:p>
    <w:p>
      <w:r>
        <w:t>作者：（英）克里斯托弗·梅兰德（Christopher Maynard）撰文；（英）米克·吉兰（Mick Gillah）等绘；彭凌等译</w:t>
      </w:r>
    </w:p>
    <w:p>
      <w:r>
        <w:t>出版社：北京：科学技术文献出版社</w:t>
      </w:r>
    </w:p>
    <w:p>
      <w:r>
        <w:t>出版日期：1997.10</w:t>
      </w:r>
    </w:p>
    <w:p>
      <w:r>
        <w:t>总页数：32</w:t>
      </w:r>
    </w:p>
    <w:p>
      <w:r>
        <w:t>更多请访问教客网: www.jiaokey.com</w:t>
      </w:r>
    </w:p>
    <w:p>
      <w:r>
        <w:t>船舶的奥秘 评论地址：https://www.jiaokey.com/book/detail/11143955.html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