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书名：泉厦高速公路论文集</w:t>
      </w:r>
    </w:p>
    <w:p>
      <w:r>
        <w:t>作者：福建省高速公路建设总指挥部编</w:t>
      </w:r>
    </w:p>
    <w:p>
      <w:r>
        <w:t>出版社：北京:人民交通出版社,1998.12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泉厦高速公路论文集 评论地址：https://www.jiaokey.com/book/detail/11143952.html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