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东风EQ140-1型载货汽车备件目录  第2版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东风EQ140-1型载货汽车备件目录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本书出售、求购地址：https://www.jiaokey.com/book/detail/11143943.html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关键词搜索：https://www.jiaokey.com/tag/东风EQ140-1型载货汽车备件目录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