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书名：几种喷油系统</w:t>
      </w:r>
    </w:p>
    <w:p>
      <w:r>
        <w:t>作者：夏登峻译</w:t>
      </w:r>
    </w:p>
    <w:p>
      <w:r>
        <w:t>出版社：重庆重型汽车研究所</w:t>
      </w:r>
    </w:p>
    <w:p>
      <w:r>
        <w:t>出版日期：1974.02</w:t>
      </w:r>
    </w:p>
    <w:p>
      <w:r>
        <w:t>总页数：91</w:t>
      </w:r>
    </w:p>
    <w:p>
      <w:r>
        <w:t>更多请访问教客网: www.jiaokey.com</w:t>
      </w:r>
    </w:p>
    <w:p>
      <w:r>
        <w:t>几种喷油系统 评论地址：https://www.jiaokey.com/book/detail/11143908.html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