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日本产摩托车电路系统的维修与调整</w:t>
      </w:r>
    </w:p>
    <w:p>
      <w:r>
        <w:rPr>
          <w:rFonts w:ascii="宋体" w:hAnsi="宋体" w:eastAsia="宋体"/>
          <w:sz w:val="24"/>
        </w:rPr>
        <w:t>陈铁君，黎佐治著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日本产摩托车电路系统的维修与调整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陈铁君，黎佐治著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本书出售、求购地址：https://www.jiaokey.com/book/detail/11143867.html</w:t>
      </w:r>
    </w:p>
    <w:p>
      <w:r>
        <w:t>更多相关图书推荐：https://www.jiaokey.com</w:t>
      </w:r>
    </w:p>
    <w:p>
      <w:r>
        <w:t>陈铁君，黎佐治著 其他作品：https://www.jiaokey.com/tag/陈铁君，黎佐治著.html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关键词搜索：https://www.jiaokey.com/tag/日本产摩托车电路系统的维修与调整.html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