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书名：汽车燃润料使用技术</w:t>
      </w:r>
    </w:p>
    <w:p>
      <w:r>
        <w:t>作者：黑龙江省运输公司编著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总页数：153</w:t>
      </w:r>
    </w:p>
    <w:p>
      <w:r>
        <w:t>更多请访问教客网: www.jiaokey.com</w:t>
      </w:r>
    </w:p>
    <w:p>
      <w:r>
        <w:t>汽车燃润料使用技术 评论地址：https://www.jiaokey.com/book/detail/11143857.html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