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航务工程  1  混凝土工、试验工、质量检验工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航务工程  1  混凝土工、试验工、质量检验工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本书出售、求购地址：https://www.jiaokey.com/book/detail/11143853.html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关键词搜索：https://www.jiaokey.com/tag/航务工程  1  混凝土工、试验工、质量检验工.html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