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航务工程  3  模板工、水上起重工、潜水工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航务工程  3  模板工、水上起重工、潜水工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本书出售、求购地址：https://www.jiaokey.com/book/detail/11143851.html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关键词搜索：https://www.jiaokey.com/tag/航务工程  3  模板工、水上起重工、潜水工.html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