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航标航测  1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航标航测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本书出售、求购地址：https://www.jiaokey.com/book/detail/11143835.html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关键词搜索：https://www.jiaokey.com/tag/航标航测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