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书名：海务资料  海事案例汇编  126</w:t>
      </w:r>
    </w:p>
    <w:p>
      <w:r>
        <w:t>作者:广州远洋运输公司安全监督室</w:t>
      </w:r>
    </w:p>
    <w:p>
      <w:r>
        <w:t>出版社:</w:t>
      </w:r>
    </w:p>
    <w:p>
      <w:r>
        <w:t>出版日期：1997.08</w:t>
      </w:r>
    </w:p>
    <w:p>
      <w:r>
        <w:t>总页数：43</w:t>
      </w:r>
    </w:p>
    <w:p>
      <w:r>
        <w:t>更多请访问教客网:www.jiaokey.com</w:t>
      </w:r>
    </w:p>
    <w:p>
      <w:r>
        <w:t>海务资料  海事案例汇编  126评论地址：https://www.jiaokey.com/book/detail/11143822.html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