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书名：科学养生法</w:t>
      </w:r>
    </w:p>
    <w:p>
      <w:r>
        <w:t>作者：杜奇荣译</w:t>
      </w:r>
    </w:p>
    <w:p>
      <w:r>
        <w:t>出版社：健行文化出版事业有限公司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科学养生法 评论地址：https://www.jiaokey.com/book/detail/11143816.html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