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书名：亮丽肌肤保养美容</w:t>
      </w:r>
    </w:p>
    <w:p>
      <w:r>
        <w:t>作者：张韫紫编译</w:t>
      </w:r>
    </w:p>
    <w:p>
      <w:r>
        <w:t>出版社：信宏出版社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亮丽肌肤保养美容 评论地址：https://www.jiaokey.com/book/detail/11143812.html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