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托马斯·哈代的还乡</w:t>
      </w:r>
    </w:p>
    <w:p>
      <w:r>
        <w:rPr>
          <w:rFonts w:ascii="宋体" w:hAnsi="宋体" w:eastAsia="宋体"/>
          <w:sz w:val="24"/>
        </w:rPr>
        <w:t>（美）（C.L.莱维特）Charles L.Leavitt，（美）（E.S.莱维特）Emily S.Leavitt著；孙蓓译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托马斯·哈代的还乡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（美）（C.L.莱维特）Charles L.Leavitt，（美）（E.S.莱维特）Emily S.Leavitt著；孙蓓译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本书出售、求购地址：https://www.jiaokey.com/book/detail/11143797.html</w:t>
      </w:r>
    </w:p>
    <w:p>
      <w:r>
        <w:t>更多相关图书推荐：https://www.jiaokey.com</w:t>
      </w:r>
    </w:p>
    <w:p>
      <w:r>
        <w:t>（美）（C.L.莱维特）Charles L.Leavitt，（美）（E.S.莱维特）Emily S.Leavitt著；孙蓓译 其他作品：https://www.jiaokey.com/tag/（美）（C.L.莱维特）Charles L.Leavitt，（美）（E.S.莱维特）Emily S.Leavitt著；孙蓓译.html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关键词搜索：https://www.jiaokey.com/tag/托马斯·哈代的还乡.html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