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书名：铁路运营技术经济指标分析方法</w:t>
      </w:r>
    </w:p>
    <w:p>
      <w:r>
        <w:t>作者：高君复编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铁路运营技术经济指标分析方法 评论地址：https://www.jiaokey.com/book/detail/11143789.html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