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捕蛇者</w:t>
      </w:r>
    </w:p>
    <w:p>
      <w:r>
        <w:rPr>
          <w:rFonts w:ascii="宋体" w:hAnsi="宋体" w:eastAsia="宋体"/>
          <w:sz w:val="24"/>
        </w:rPr>
        <w:t>（俄）Л.卡列林（Л.Карелин）著；秦岳等译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3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捕蛇者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（俄）Л.卡列林（Л.Карелин）著；秦岳等译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深圳:海天出版社,1998.08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中篇小说(地点:俄罗斯年代:现代学科:选集)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本书出售、求购地址：https://www.jiaokey.com/book/detail/11143760.html</w:t>
      </w:r>
    </w:p>
    <w:p>
      <w:r>
        <w:t>更多相关图书推荐：https://www.jiaokey.com</w:t>
      </w:r>
    </w:p>
    <w:p>
      <w:r>
        <w:t>（俄）Л.卡列林（Л.Карелин）著；秦岳等译 其他作品：https://www.jiaokey.com/tag/（俄）Л.卡列林（Л.Карелин）著；秦岳等译.html</w:t>
      </w:r>
    </w:p>
    <w:p>
      <w:r>
        <w:t>深圳:海天出版社,1998.08 出版图书：https://www.jiaokey.com/tag/深圳:海天出版社,1998.08.html</w:t>
      </w:r>
    </w:p>
    <w:p>
      <w:r>
        <w:t>关键词搜索：https://www.jiaokey.com/tag/中篇小说(地点:俄罗斯年代:现代学科:选集).html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