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萨庚的春天</w:t>
      </w:r>
    </w:p>
    <w:p>
      <w:r>
        <w:rPr>
          <w:rFonts w:ascii="宋体" w:hAnsi="宋体" w:eastAsia="宋体"/>
          <w:sz w:val="24"/>
        </w:rPr>
        <w:t>（苏）古里耶（Г.Д.Гупиа）撰；叶至美译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萨庚的春天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（苏）古里耶（Г.Д.Гупиа）撰；叶至美译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文光书店,1953.07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本书出售、求购地址：https://www.jiaokey.com/book/detail/11143754.html</w:t>
      </w:r>
    </w:p>
    <w:p>
      <w:r>
        <w:t>更多相关图书推荐：https://www.jiaokey.com</w:t>
      </w:r>
    </w:p>
    <w:p>
      <w:r>
        <w:t>（苏）古里耶（Г.Д.Гупиа）撰；叶至美译 其他作品：https://www.jiaokey.com/tag/（苏）古里耶（Г.Д.Гупиа）撰；叶至美译.html</w:t>
      </w:r>
    </w:p>
    <w:p>
      <w:r>
        <w:t>文光书店,1953.07 出版图书：https://www.jiaokey.com/tag/文光书店,1953.07.html</w:t>
      </w:r>
    </w:p>
    <w:p>
      <w:r>
        <w:t>关键词搜索：https://www.jiaokey.com/tag/小说(地点:苏联年代:现代).html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