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百万只猫  英汉文对照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百万只猫  英汉文对照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本书出售、求购地址：https://www.jiaokey.com/book/detail/11143750.html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关键词搜索：https://www.jiaokey.com/tag/百万只猫  英汉文对照.html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